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书名：HOUSE建筑 国外最新小住宅创作</w:t>
      </w:r>
    </w:p>
    <w:p>
      <w:r>
        <w:t>作者:张举毅，杨建觉，贺健芳等编著</w:t>
      </w:r>
    </w:p>
    <w:p>
      <w:r>
        <w:t>出版社:长沙：湖南科学技术出版社</w:t>
      </w:r>
    </w:p>
    <w:p>
      <w:r>
        <w:t>出版日期：1992.09</w:t>
      </w:r>
    </w:p>
    <w:p>
      <w:r>
        <w:t>总页数：92</w:t>
      </w:r>
    </w:p>
    <w:p>
      <w:r>
        <w:t>更多请访问教客网:www.jiaokey.com</w:t>
      </w:r>
    </w:p>
    <w:p>
      <w:r>
        <w:t>HOUSE建筑 国外最新小住宅创作评论地址：https://www.jiaokey.com/book/detail/11137968.html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