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书名：图解思考</w:t>
      </w:r>
    </w:p>
    <w:p>
      <w:r>
        <w:t>作者：（美）拉u3000索（Laseau，P.）著；邱贤丰译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总页数：210</w:t>
      </w:r>
    </w:p>
    <w:p>
      <w:r>
        <w:t>更多请访问教客网: www.jiaokey.com</w:t>
      </w:r>
    </w:p>
    <w:p>
      <w:r>
        <w:t>图解思考 评论地址：https://www.jiaokey.com/book/detail/11137963.html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