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书名：室内装璜常识百问百答</w:t>
      </w:r>
    </w:p>
    <w:p>
      <w:r>
        <w:t>作者：左武炘主编；袁朝晖，胡蓉珍，孟勇等编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总页数：265</w:t>
      </w:r>
    </w:p>
    <w:p>
      <w:r>
        <w:t>更多请访问教客网: www.jiaokey.com</w:t>
      </w:r>
    </w:p>
    <w:p>
      <w:r>
        <w:t>室内装璜常识百问百答 评论地址：https://www.jiaokey.com/book/detail/11137947.html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