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现代居室装饰设计资料集  3  厨房·餐厅</w:t>
      </w:r>
    </w:p>
    <w:p>
      <w:r>
        <w:rPr>
          <w:rFonts w:ascii="宋体" w:hAnsi="宋体" w:eastAsia="宋体"/>
          <w:sz w:val="24"/>
        </w:rPr>
        <w:t>刘晓民，李洪夫，仰曙光等主编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现代居室装饰设计资料集  3  厨房·餐厅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刘晓民，李洪夫，仰曙光等主编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本书出售、求购地址：https://www.jiaokey.com/book/detail/11137927.html</w:t>
      </w:r>
    </w:p>
    <w:p>
      <w:r>
        <w:t>更多相关图书推荐：https://www.jiaokey.com</w:t>
      </w:r>
    </w:p>
    <w:p>
      <w:r>
        <w:t>刘晓民，李洪夫，仰曙光等主编 其他作品：https://www.jiaokey.com/tag/刘晓民，李洪夫，仰曙光等主编.html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关键词搜索：https://www.jiaokey.com/tag/现代居室装饰设计资料集  3  厨房·餐厅.html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