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书名：住宅室内装饰  空间利用与装修</w:t>
      </w:r>
    </w:p>
    <w:p>
      <w:r>
        <w:t>作者：房志勇，林川编著</w:t>
      </w:r>
    </w:p>
    <w:p>
      <w:r>
        <w:t>出版社：西安:西安交通大学出版社,1992.09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住宅室内装饰  空间利用与装修 评论地址：https://www.jiaokey.com/book/detail/11137908.html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