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书名：农村商品住宅优秀方案汇编</w:t>
      </w:r>
    </w:p>
    <w:p>
      <w:r>
        <w:t>作者：国家建材工业局苏州混凝土水泥制品研究院编</w:t>
      </w:r>
    </w:p>
    <w:p>
      <w:r>
        <w:t>出版社：武汉：武汉工业大学出版社</w:t>
      </w:r>
    </w:p>
    <w:p>
      <w:r>
        <w:t>出版日期：1990.01</w:t>
      </w:r>
    </w:p>
    <w:p>
      <w:r>
        <w:t>总页数：133</w:t>
      </w:r>
    </w:p>
    <w:p>
      <w:r>
        <w:t>更多请访问教客网: www.jiaokey.com</w:t>
      </w:r>
    </w:p>
    <w:p>
      <w:r>
        <w:t>农村商品住宅优秀方案汇编 评论地址：https://www.jiaokey.com/book/detail/11137891.html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