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书名：新村房屋  2</w:t>
      </w:r>
    </w:p>
    <w:p>
      <w:r>
        <w:t>作者：河南省建委农村房屋调查组编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新村房屋  2 评论地址：https://www.jiaokey.com/book/detail/11137890.html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