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书名：电化教学机房工艺设计有关问题简介</w:t>
      </w:r>
    </w:p>
    <w:p>
      <w:r>
        <w:t>作者：国防科委工程设计所编</w:t>
      </w:r>
    </w:p>
    <w:p>
      <w:r>
        <w:t>出版社：</w:t>
      </w:r>
    </w:p>
    <w:p>
      <w:r>
        <w:t>出版日期：1992.01</w:t>
      </w:r>
    </w:p>
    <w:p>
      <w:r>
        <w:t>总页数：22</w:t>
      </w:r>
    </w:p>
    <w:p>
      <w:r>
        <w:t>更多请访问教客网: www.jiaokey.com</w:t>
      </w:r>
    </w:p>
    <w:p>
      <w:r>
        <w:t>电化教学机房工艺设计有关问题简介 评论地址：https://www.jiaokey.com/book/detail/11137881.html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