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书名：当代世界先锋建筑的设计观念  变异  软化  背景  启迪</w:t>
      </w:r>
    </w:p>
    <w:p>
      <w:r>
        <w:t>作者：曾坚著</w:t>
      </w:r>
    </w:p>
    <w:p>
      <w:r>
        <w:t>出版社：天津：天津大学出版社</w:t>
      </w:r>
    </w:p>
    <w:p>
      <w:r>
        <w:t>出版日期：1995.12</w:t>
      </w:r>
    </w:p>
    <w:p>
      <w:r>
        <w:t>总页数：104</w:t>
      </w:r>
    </w:p>
    <w:p>
      <w:r>
        <w:t>更多请访问教客网: www.jiaokey.com</w:t>
      </w:r>
    </w:p>
    <w:p>
      <w:r>
        <w:t>当代世界先锋建筑的设计观念  变异  软化  背景  启迪 评论地址：https://www.jiaokey.com/book/detail/11137844.html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