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书名：深圳建筑</w:t>
      </w:r>
    </w:p>
    <w:p>
      <w:r>
        <w:t>作者：深圳市人民政府基本建设办公室等主编</w:t>
      </w:r>
    </w:p>
    <w:p>
      <w:r>
        <w:t>出版社：世界建筑导报社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深圳建筑 评论地址：https://www.jiaokey.com/book/detail/11137820.html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