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书名：啤酒厂麦芽汁制备工艺技术  第6版</w:t>
      </w:r>
    </w:p>
    <w:p>
      <w:r>
        <w:t>作者：（德）纳尔蔡斯（Narziss，Ludwig）著；孙明波译</w:t>
      </w:r>
    </w:p>
    <w:p>
      <w:r>
        <w:t>出版社：轻工业出版社</w:t>
      </w:r>
    </w:p>
    <w:p>
      <w:r>
        <w:t>出版日期：1991</w:t>
      </w:r>
    </w:p>
    <w:p>
      <w:r>
        <w:t>总页数：632</w:t>
      </w:r>
    </w:p>
    <w:p>
      <w:r>
        <w:t>更多请访问教客网: www.jiaokey.com</w:t>
      </w:r>
    </w:p>
    <w:p>
      <w:r>
        <w:t>啤酒厂麦芽汁制备工艺技术  第6版 评论地址：https://www.jiaokey.com/book/detail/11137787.html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