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果酒和果汁饮料实用显微图谱</w:t>
      </w:r>
    </w:p>
    <w:p>
      <w:r>
        <w:rPr>
          <w:rFonts w:ascii="宋体" w:hAnsi="宋体" w:eastAsia="宋体"/>
          <w:sz w:val="24"/>
        </w:rPr>
        <w:t>（瑞士）吕提（Luthi，H.），费 策（Vetsch，U.）著；杜 朋，杜 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果酒和果汁饮料实用显微图谱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（瑞士）吕提（Luthi，H.），费 策（Vetsch，U.）著；杜 朋，杜 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本书出售、求购地址：https://www.jiaokey.com/book/detail/11137786.html</w:t>
      </w:r>
    </w:p>
    <w:p>
      <w:r>
        <w:t>更多相关图书推荐：https://www.jiaokey.com</w:t>
      </w:r>
    </w:p>
    <w:p>
      <w:r>
        <w:t>（瑞士）吕提（Luthi，H.），费 策（Vetsch，U.）著；杜 朋，杜 莹译 其他作品：https://www.jiaokey.com/tag/（瑞士）吕提（Luthi，H.），费 策（Vetsch，U.）著；杜 朋，杜 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关键词搜索：https://www.jiaokey.com/tag/果酒和果汁饮料实用显微图谱.html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