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书名：果酒和配制酒生产问答</w:t>
      </w:r>
    </w:p>
    <w:p>
      <w:r>
        <w:t>作者：康明官，唐是雯编</w:t>
      </w:r>
    </w:p>
    <w:p>
      <w:r>
        <w:t>出版社：轻工业出版社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果酒和配制酒生产问答 评论地址：https://www.jiaokey.com/book/detail/11137785.html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