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书名：低酸性罐头食品的加热杀菌</w:t>
      </w:r>
    </w:p>
    <w:p>
      <w:r>
        <w:t>作者：赵冠群，华懋宗编译</w:t>
      </w:r>
    </w:p>
    <w:p>
      <w:r>
        <w:t>出版社：轻工业出版社</w:t>
      </w:r>
    </w:p>
    <w:p>
      <w:r>
        <w:t>出版日期：1987.05</w:t>
      </w:r>
    </w:p>
    <w:p>
      <w:r>
        <w:t>总页数：138</w:t>
      </w:r>
    </w:p>
    <w:p>
      <w:r>
        <w:t>更多请访问教客网: www.jiaokey.com</w:t>
      </w:r>
    </w:p>
    <w:p>
      <w:r>
        <w:t>低酸性罐头食品的加热杀菌 评论地址：https://www.jiaokey.com/book/detail/11137782.html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