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书名：果蔬汁饮料工艺学</w:t>
      </w:r>
    </w:p>
    <w:p>
      <w:r>
        <w:t>作者：杜朋编译</w:t>
      </w:r>
    </w:p>
    <w:p>
      <w:r>
        <w:t>出版社：北京:农业出版社,1992.10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果蔬汁饮料工艺学 评论地址：https://www.jiaokey.com/book/detail/11137769.html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