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最新组合家具图选</w:t>
      </w:r>
    </w:p>
    <w:p>
      <w:r>
        <w:rPr>
          <w:rFonts w:ascii="宋体" w:hAnsi="宋体" w:eastAsia="宋体"/>
          <w:sz w:val="24"/>
        </w:rPr>
        <w:t>王薇敏，郝嘉贤编绘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最新组合家具图选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王薇敏，郝嘉贤编绘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本书出售、求购地址：https://www.jiaokey.com/book/detail/11137745.html</w:t>
      </w:r>
    </w:p>
    <w:p>
      <w:r>
        <w:t>更多相关图书推荐：https://www.jiaokey.com</w:t>
      </w:r>
    </w:p>
    <w:p>
      <w:r>
        <w:t>王薇敏，郝嘉贤编绘 其他作品：https://www.jiaokey.com/tag/王薇敏，郝嘉贤编绘.html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关键词搜索：https://www.jiaokey.com/tag/最新组合家具图选.html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