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书名：家具造型集锦</w:t>
      </w:r>
    </w:p>
    <w:p>
      <w:r>
        <w:t>作者：彭森等编著</w:t>
      </w:r>
    </w:p>
    <w:p>
      <w:r>
        <w:t>出版社：石家庄：河北科学技术出版社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家具造型集锦 评论地址：https://www.jiaokey.com/book/detail/11137736.html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