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书名：饮料生产基本知识</w:t>
      </w:r>
    </w:p>
    <w:p>
      <w:r>
        <w:t>作者：高大维编</w:t>
      </w:r>
    </w:p>
    <w:p>
      <w:r>
        <w:t>出版社：广州：华南工学院出版社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饮料生产基本知识 评论地址：https://www.jiaokey.com/book/detail/11137733.html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