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书名：制浆造纸厂的仪表配置与自动控制</w:t>
      </w:r>
    </w:p>
    <w:p>
      <w:r>
        <w:t>作者：（美）拉维格纳（Lavigne，J.R.）著；张运展等译</w:t>
      </w:r>
    </w:p>
    <w:p>
      <w:r>
        <w:t>出版社：北京:中国轻工业出版社,1992.02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制浆造纸厂的仪表配置与自动控制 评论地址：https://www.jiaokey.com/book/detail/11137682.html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