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金属成形加工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金属成形加工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本书出售、求购地址：https://www.jiaokey.com/book/detail/11137659.html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关键词搜索：https://www.jiaokey.com/tag/金属成形加工.html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