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书名：BANT网络计划技术 没有逆向计算程序的网络计划技术</w:t>
      </w:r>
    </w:p>
    <w:p>
      <w:r>
        <w:t>作者：任世贤编著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总页数：262</w:t>
      </w:r>
    </w:p>
    <w:p>
      <w:r>
        <w:t>更多请访问教客网: www.jiaokey.com</w:t>
      </w:r>
    </w:p>
    <w:p>
      <w:r>
        <w:t>BANT网络计划技术 没有逆向计算程序的网络计划技术 评论地址：https://www.jiaokey.com/book/detail/11137647.html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