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Sendmail理论与实践  第2版</w:t>
      </w:r>
    </w:p>
    <w:p>
      <w:r>
        <w:rPr>
          <w:rFonts w:ascii="宋体" w:hAnsi="宋体" w:eastAsia="宋体"/>
          <w:sz w:val="24"/>
        </w:rPr>
        <w:t>（美）Paul A. Vixie，（美）Frederick M. Avolio著；谢君英，李明等译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Sendmail理论与实践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 Vixie，（美）Frederick M. Avolio著；谢君英，李明等译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本书出售、求购地址：https://www.jiaokey.com/book/detail/11137623.html</w:t>
      </w:r>
    </w:p>
    <w:p>
      <w:r>
        <w:t>更多相关图书推荐：https://www.jiaokey.com</w:t>
      </w:r>
    </w:p>
    <w:p>
      <w:r>
        <w:t>（美）Paul A. Vixie，（美）Frederick M. Avolio著；谢君英，李明等译 其他作品：https://www.jiaokey.com/tag/（美）Paul A. Vixie，（美）Frederick M. Avolio著；谢君英，李明等译.html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关键词搜索：https://www.jiaokey.com/tag/Sendmail理论与实践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