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书名：黑白档案  走进中国职业化足球的神秘禁区</w:t>
      </w:r>
    </w:p>
    <w:p>
      <w:r>
        <w:t>作者：罗解文著</w:t>
      </w:r>
    </w:p>
    <w:p>
      <w:r>
        <w:t>出版社：拉萨：西藏人民出版社</w:t>
      </w:r>
    </w:p>
    <w:p>
      <w:r>
        <w:t>出版日期：1997.10</w:t>
      </w:r>
    </w:p>
    <w:p>
      <w:r>
        <w:t>总页数：316</w:t>
      </w:r>
    </w:p>
    <w:p>
      <w:r>
        <w:t>更多请访问教客网: www.jiaokey.com</w:t>
      </w:r>
    </w:p>
    <w:p>
      <w:r>
        <w:t>黑白档案  走进中国职业化足球的神秘禁区 评论地址：https://www.jiaokey.com/book/detail/11137611.html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