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上帝对人的最后谈话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上帝对人的最后谈话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本书出售、求购地址：https://www.jiaokey.com/book/detail/11137604.html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关键词搜索：https://www.jiaokey.com/tag/上帝对人的最后谈话.html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