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寂寞的人坐着看花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寂寞的人坐着看花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本书出售、求购地址：https://www.jiaokey.com/book/detail/11137591.html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关键词搜索：https://www.jiaokey.com/tag/寂寞的人坐着看花.html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