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邓肯与叶赛宁  女舞蹈家和诗人</w:t>
      </w:r>
    </w:p>
    <w:p>
      <w:r>
        <w:rPr>
          <w:rFonts w:ascii="宋体" w:hAnsi="宋体" w:eastAsia="宋体"/>
          <w:sz w:val="24"/>
        </w:rPr>
        <w:t>（德）卡罗拉·施德朗（Carola Stern）著；王倩译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邓肯与叶赛宁  女舞蹈家和诗人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（德）卡罗拉·施德朗（Carola Stern）著；王倩译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德国 年代: 现代) 邓肯(学科: 生平事迹) 叶赛宁(学科: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本书出售、求购地址：https://www.jiaokey.com/book/detail/11137507.html</w:t>
      </w:r>
    </w:p>
    <w:p>
      <w:r>
        <w:t>更多相关图书推荐：https://www.jiaokey.com</w:t>
      </w:r>
    </w:p>
    <w:p>
      <w:r>
        <w:t>（德）卡罗拉·施德朗（Carola Stern）著；王倩译 其他作品：https://www.jiaokey.com/tag/（德）卡罗拉·施德朗（Carola Stern）著；王倩译.html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关键词搜索：https://www.jiaokey.com/tag/传记小说(地点: 德国 年代: 现代) 邓肯(学科: 生平事迹) 叶赛宁(学科: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