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成功者的劫难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成功者的劫难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本书出售、求购地址：https://www.jiaokey.com/book/detail/11137503.html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关键词搜索：https://www.jiaokey.com/tag/成功者的劫难.html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