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王震传奇：从工人到国家副主席  上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王震传奇：从工人到国家副主席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本书出售、求购地址：https://www.jiaokey.com/book/detail/11137443.html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关键词搜索：https://www.jiaokey.com/tag/王震传奇：从工人到国家副主席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