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为你飘零  邓颖超妹妹的传奇一生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为你飘零  邓颖超妹妹的传奇一生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本书出售、求购地址：https://www.jiaokey.com/book/detail/11137426.html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关键词搜索：https://www.jiaokey.com/tag/为你飘零  邓颖超妹妹的传奇一生.html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