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天地男女  有关风流镇的世事传闻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天地男女  有关风流镇的世事传闻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本书出售、求购地址：https://www.jiaokey.com/book/detail/11137403.html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关键词搜索：https://www.jiaokey.com/tag/天地男女  有关风流镇的世事传闻.html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