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女人比男人更凶残  中外宫闱斗争中的女主角</w:t>
      </w:r>
    </w:p>
    <w:p>
      <w:r>
        <w:rPr>
          <w:rFonts w:ascii="宋体" w:hAnsi="宋体" w:eastAsia="宋体"/>
          <w:sz w:val="24"/>
        </w:rPr>
        <w:t>高粱红，赵永春主编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女人比男人更凶残  中外宫闱斗争中的女主角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高粱红，赵永春主编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本书出售、求购地址：https://www.jiaokey.com/book/detail/11137389.html</w:t>
      </w:r>
    </w:p>
    <w:p>
      <w:r>
        <w:t>更多相关图书推荐：https://www.jiaokey.com</w:t>
      </w:r>
    </w:p>
    <w:p>
      <w:r>
        <w:t>高粱红，赵永春主编 其他作品：https://www.jiaokey.com/tag/高粱红，赵永春主编.html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关键词搜索：https://www.jiaokey.com/tag/女人比男人更凶残  中外宫闱斗争中的女主角.html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