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书名：我挣扎，我奋斗  下岗女人心灵自述</w:t>
      </w:r>
    </w:p>
    <w:p>
      <w:r>
        <w:t>作者：童蔚主编</w:t>
      </w:r>
    </w:p>
    <w:p>
      <w:r>
        <w:t>出版社：珠海：珠海出版社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我挣扎，我奋斗  下岗女人心灵自述 评论地址：https://www.jiaokey.com/book/detail/11137374.html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