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看得见的文学  影视创作漫谈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看得见的文学  影视创作漫谈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本书出售、求购地址：https://www.jiaokey.com/book/detail/11137365.html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关键词搜索：https://www.jiaokey.com/tag/看得见的文学  影视创作漫谈.html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