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正午的诗神  五十个外国重要诗人散文家</w:t>
      </w:r>
    </w:p>
    <w:p>
      <w:r>
        <w:rPr>
          <w:rFonts w:ascii="宋体" w:hAnsi="宋体" w:eastAsia="宋体"/>
          <w:sz w:val="24"/>
        </w:rPr>
        <w:t>沈苇著（新疆作协）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正午的诗神  五十个外国重要诗人散文家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沈苇著（新疆作协）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本书出售、求购地址：https://www.jiaokey.com/book/detail/11137348.html</w:t>
      </w:r>
    </w:p>
    <w:p>
      <w:r>
        <w:t>更多相关图书推荐：https://www.jiaokey.com</w:t>
      </w:r>
    </w:p>
    <w:p>
      <w:r>
        <w:t>沈苇著（新疆作协） 其他作品：https://www.jiaokey.com/tag/沈苇著（新疆作协）.html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关键词搜索：https://www.jiaokey.com/tag/正午的诗神  五十个外国重要诗人散文家.html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