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中国油气储层研究图集  第2卷  碳酸盐岩</w:t>
      </w:r>
    </w:p>
    <w:p>
      <w:r>
        <w:rPr>
          <w:rFonts w:ascii="宋体" w:hAnsi="宋体" w:eastAsia="宋体"/>
          <w:sz w:val="24"/>
        </w:rPr>
        <w:t>陶洪兴，张荫本，唐泽尧等著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中国油气储层研究图集  第2卷  碳酸盐岩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陶洪兴，张荫本，唐泽尧等著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本书出售、求购地址：https://www.jiaokey.com/book/detail/11137286.html</w:t>
      </w:r>
    </w:p>
    <w:p>
      <w:r>
        <w:t>更多相关图书推荐：https://www.jiaokey.com</w:t>
      </w:r>
    </w:p>
    <w:p>
      <w:r>
        <w:t>陶洪兴，张荫本，唐泽尧等著 其他作品：https://www.jiaokey.com/tag/陶洪兴，张荫本，唐泽尧等著.html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关键词搜索：https://www.jiaokey.com/tag/中国油气储层研究图集  第2卷  碳酸盐岩.html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