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第22章  水分析</w:t>
      </w:r>
    </w:p>
    <w:p>
      <w:r>
        <w:rPr>
          <w:rFonts w:ascii="宋体" w:hAnsi="宋体" w:eastAsia="宋体"/>
          <w:sz w:val="24"/>
        </w:rPr>
        <w:t>（美）J.A.迪安（John A.Dean）主编；常文保等译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第22章  水分析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（美）J.A.迪安（John A.Dean）主编；常文保等译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本书出售、求购地址：https://www.jiaokey.com/book/detail/11137283.html</w:t>
      </w:r>
    </w:p>
    <w:p>
      <w:r>
        <w:t>更多相关图书推荐：https://www.jiaokey.com</w:t>
      </w:r>
    </w:p>
    <w:p>
      <w:r>
        <w:t>（美）J.A.迪安（John A.Dean）主编；常文保等译 其他作品：https://www.jiaokey.com/tag/（美）J.A.迪安（John A.Dean）主编；常文保等译.html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关键词搜索：https://www.jiaokey.com/tag/分析化学手册  第22章  水分析.html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