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第20章  化学分析中的统计学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第20章  化学分析中的统计学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本书出售、求购地址：https://www.jiaokey.com/book/detail/11137281.html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第20章  化学分析中的统计学.html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