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第19章  水的测定方法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第19章  水的测定方法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本书出售、求购地址：https://www.jiaokey.com/book/detail/11137280.html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第19章  水的测定方法.html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