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第18章  有机化合物官能团的检出和测定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第18章  有机化合物官能团的检出和测定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本书出售、求购地址：https://www.jiaokey.com/book/detail/11137279.html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第18章  有机化合物官能团的检出和测定.html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