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第16章  磁化率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第16章  磁化率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本书出售、求购地址：https://www.jiaokey.com/book/detail/11137277.html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第16章  磁化率.html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