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第14章  电分析方法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第14章  电分析方法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本书出售、求购地址：https://www.jiaokey.com/book/detail/11137275.html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第14章  电分析方法.html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