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第13章  质谱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第13章  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本书出售、求购地址：https://www.jiaokey.com/book/detail/11137274.html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第13章  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