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第10章  X射线方法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第10章  X射线方法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本书出售、求购地址：https://www.jiaokey.com/book/detail/11137271.html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第10章  X射线方法.html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