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第7章  原子光谱法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第7章  原子光谱法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本书出售、求购地址：https://www.jiaokey.com/book/detail/11137268.html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第7章  原子光谱法.html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