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第6章  红外光谱法与拉曼光谱法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第6章  红外光谱法与拉曼光谱法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本书出售、求购地址：https://www.jiaokey.com/book/detail/11137267.html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第6章  红外光谱法与拉曼光谱法.html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