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第2章  预分离方法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第2章  预分离方法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本书出售、求购地址：https://www.jiaokey.com/book/detail/11137263.html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第2章  预分离方法.html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