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有限元方法基础教程  第3版</w:t>
      </w:r>
    </w:p>
    <w:p>
      <w:r>
        <w:rPr>
          <w:rFonts w:ascii="宋体" w:hAnsi="宋体" w:eastAsia="宋体"/>
          <w:sz w:val="24"/>
        </w:rPr>
        <w:t>（美）Daryl L.Logan著；伍义生，吴永礼等译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有限元方法基础教程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（美）Daryl L.Logan著；伍义生，吴永礼等译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本书出售、求购地址：https://www.jiaokey.com/book/detail/11137233.html</w:t>
      </w:r>
    </w:p>
    <w:p>
      <w:r>
        <w:t>更多相关图书推荐：https://www.jiaokey.com</w:t>
      </w:r>
    </w:p>
    <w:p>
      <w:r>
        <w:t>（美）Daryl L.Logan著；伍义生，吴永礼等译 其他作品：https://www.jiaokey.com/tag/（美）Daryl L.Logan著；伍义生，吴永礼等译.html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关键词搜索：https://www.jiaokey.com/tag/有限元方法基础教程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