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关于人生、命运、信仰和死亡的体验与思考</w:t>
      </w:r>
    </w:p>
    <w:p>
      <w:r>
        <w:rPr>
          <w:rFonts w:ascii="宋体" w:hAnsi="宋体" w:eastAsia="宋体"/>
          <w:sz w:val="24"/>
        </w:rPr>
        <w:t>（古罗马）圣·奥古斯丁著；应枫译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关于人生、命运、信仰和死亡的体验与思考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（古罗马）圣·奥古斯丁著；应枫译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本书出售、求购地址：https://www.jiaokey.com/book/detail/11137217.html</w:t>
      </w:r>
    </w:p>
    <w:p>
      <w:r>
        <w:t>更多相关图书推荐：https://www.jiaokey.com</w:t>
      </w:r>
    </w:p>
    <w:p>
      <w:r>
        <w:t>（古罗马）圣·奥古斯丁著；应枫译 其他作品：https://www.jiaokey.com/tag/（古罗马）圣·奥古斯丁著；应枫译.html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关键词搜索：https://www.jiaokey.com/tag/忏悔录  关于人生、命运、信仰和死亡的体验与思考.html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