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  最新图文版</w:t>
      </w:r>
    </w:p>
    <w:p>
      <w:r>
        <w:rPr>
          <w:rFonts w:ascii="宋体" w:hAnsi="宋体" w:eastAsia="宋体"/>
          <w:sz w:val="24"/>
        </w:rPr>
        <w:t>（春秋）孙武原著；吴兆基编著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（春秋）孙武原著；吴兆基编著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本书出售、求购地址：https://www.jiaokey.com/book/detail/11137200.html</w:t>
      </w:r>
    </w:p>
    <w:p>
      <w:r>
        <w:t>更多相关图书推荐：https://www.jiaokey.com</w:t>
      </w:r>
    </w:p>
    <w:p>
      <w:r>
        <w:t>（春秋）孙武原著；吴兆基编著 其他作品：https://www.jiaokey.com/tag/（春秋）孙武原著；吴兆基编著.html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关键词搜索：https://www.jiaokey.com/tag/孙子兵法与三十六计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