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济慈诗选</w:t>
      </w:r>
    </w:p>
    <w:p>
      <w:r>
        <w:rPr>
          <w:rFonts w:ascii="宋体" w:hAnsi="宋体" w:eastAsia="宋体"/>
          <w:sz w:val="24"/>
        </w:rPr>
        <w:t>济慈,屠岸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济慈,屠岸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9787020023684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文库旨在汇总世界文学创作的精华，全面反映包括我国在内的世界文学的最高成就，为读者提供世界第一流的文学精品。它以最能代表一个时代文学成就的长篇小说为骨干，同时全面地反映其他体裁如中短篇小说、诗歌、散文、戏剧、寓言等各方面最优秀的成果。选收作品的时限，外国文学部分，自古代英雄史诗至第二次世界大战结束；中国文学部分，自《诗经》至中华人民共和国成立。它是包容古今、囊括中外的珍贵的文学图书系统。</w:t>
      </w:r>
    </w:p>
    <w:p/>
    <w:p>
      <w:r>
        <w:t>本书出售、求购地址：https://www.jiaokey.com/book/detail/11137177.html</w:t>
      </w:r>
    </w:p>
    <w:p>
      <w:r>
        <w:t>更多欧洲文学图书推荐：https://www.jiaokey.com</w:t>
      </w:r>
    </w:p>
    <w:p>
      <w:r>
        <w:t>济慈,屠岸 其他作品：https://www.jiaokey.com/tag/济慈,屠岸.html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关键词搜索：https://www.jiaokey.com/tag/诗歌-作品集-英国-近代.html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